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collage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 c’est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Malcom est 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Est-ce que tu et excite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dois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dois 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va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vais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J’aime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dois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J’ai presque fini 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Est-ce que on dois mange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J’aime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dois marche mon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dois parler avec 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dois aller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va jouer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veut jouer avec mes 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       Qui reste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dois aller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collage</dc:title>
  <dcterms:created xsi:type="dcterms:W3CDTF">2021-10-11T10:36:46Z</dcterms:created>
  <dcterms:modified xsi:type="dcterms:W3CDTF">2021-10-11T10:36:46Z</dcterms:modified>
</cp:coreProperties>
</file>