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Chicken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Smoothie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Banana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Potatoes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watermelon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 </dc:title>
  <dcterms:created xsi:type="dcterms:W3CDTF">2021-10-11T10:36:11Z</dcterms:created>
  <dcterms:modified xsi:type="dcterms:W3CDTF">2021-10-11T10:36:11Z</dcterms:modified>
</cp:coreProperties>
</file>