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eat this with jelly for a 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sandwiches are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is rosada and lives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this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dairy product and you can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could be an ice cream 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Steak and shake is well known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drink is sour but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morning you eat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oil is commonly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 fresh and is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and big, verde on the outside rojo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like eating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home you eat this as a small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eat this for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new years eve the giant ____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sour and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drink makes you gassy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2021-10-11T10:37:23Z</dcterms:created>
  <dcterms:modified xsi:type="dcterms:W3CDTF">2021-10-11T10:37:23Z</dcterms:modified>
</cp:coreProperties>
</file>