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comida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el agua    </w:t>
      </w:r>
      <w:r>
        <w:t xml:space="preserve">   el almuerzo    </w:t>
      </w:r>
      <w:r>
        <w:t xml:space="preserve">   el desayuno    </w:t>
      </w:r>
      <w:r>
        <w:t xml:space="preserve">   el helado    </w:t>
      </w:r>
      <w:r>
        <w:t xml:space="preserve">   el pan    </w:t>
      </w:r>
      <w:r>
        <w:t xml:space="preserve">   el pollo    </w:t>
      </w:r>
      <w:r>
        <w:t xml:space="preserve">   el puddin    </w:t>
      </w:r>
      <w:r>
        <w:t xml:space="preserve">   el queso    </w:t>
      </w:r>
      <w:r>
        <w:t xml:space="preserve">   la carne    </w:t>
      </w:r>
      <w:r>
        <w:t xml:space="preserve">   la cena    </w:t>
      </w:r>
      <w:r>
        <w:t xml:space="preserve">   la comida    </w:t>
      </w:r>
      <w:r>
        <w:t xml:space="preserve">   la leche    </w:t>
      </w:r>
      <w:r>
        <w:t xml:space="preserve">   la manzana    </w:t>
      </w:r>
      <w:r>
        <w:t xml:space="preserve">   la salchicha    </w:t>
      </w:r>
      <w:r>
        <w:t xml:space="preserve">   la sopa de tomate    </w:t>
      </w:r>
      <w:r>
        <w:t xml:space="preserve">   las cebollas    </w:t>
      </w:r>
      <w:r>
        <w:t xml:space="preserve">   las espinacas    </w:t>
      </w:r>
      <w:r>
        <w:t xml:space="preserve">   las galletas    </w:t>
      </w:r>
      <w:r>
        <w:t xml:space="preserve">   las papas    </w:t>
      </w:r>
      <w:r>
        <w:t xml:space="preserve">   los frijoles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 </dc:title>
  <dcterms:created xsi:type="dcterms:W3CDTF">2021-10-11T10:37:20Z</dcterms:created>
  <dcterms:modified xsi:type="dcterms:W3CDTF">2021-10-11T10:37:20Z</dcterms:modified>
</cp:coreProperties>
</file>