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naranja    </w:t>
      </w:r>
      <w:r>
        <w:t xml:space="preserve">   cacahuates    </w:t>
      </w:r>
      <w:r>
        <w:t xml:space="preserve">   camarones    </w:t>
      </w:r>
      <w:r>
        <w:t xml:space="preserve">   carne de res    </w:t>
      </w:r>
      <w:r>
        <w:t xml:space="preserve">   vinagre    </w:t>
      </w:r>
      <w:r>
        <w:t xml:space="preserve">   canela    </w:t>
      </w:r>
      <w:r>
        <w:t xml:space="preserve">   hongos    </w:t>
      </w:r>
      <w:r>
        <w:t xml:space="preserve">   pimientos    </w:t>
      </w:r>
      <w:r>
        <w:t xml:space="preserve">   chicharos    </w:t>
      </w:r>
      <w:r>
        <w:t xml:space="preserve">   berenjena    </w:t>
      </w:r>
      <w:r>
        <w:t xml:space="preserve">   apio    </w:t>
      </w:r>
      <w:r>
        <w:t xml:space="preserve">   tomates    </w:t>
      </w:r>
      <w:r>
        <w:t xml:space="preserve">   ejotes    </w:t>
      </w:r>
      <w:r>
        <w:t xml:space="preserve">   cerezas    </w:t>
      </w:r>
      <w:r>
        <w:t xml:space="preserve">   pavo    </w:t>
      </w:r>
      <w:r>
        <w:t xml:space="preserve">   pollo    </w:t>
      </w:r>
      <w:r>
        <w:t xml:space="preserve">   pescado    </w:t>
      </w:r>
      <w:r>
        <w:t xml:space="preserve">   tocino    </w:t>
      </w:r>
      <w:r>
        <w:t xml:space="preserve">   carne de puerco    </w:t>
      </w:r>
      <w:r>
        <w:t xml:space="preserve">   carne roja    </w:t>
      </w:r>
      <w:r>
        <w:t xml:space="preserve">   frutos secos    </w:t>
      </w:r>
      <w:r>
        <w:t xml:space="preserve">   almendras    </w:t>
      </w:r>
      <w:r>
        <w:t xml:space="preserve">   moras azules    </w:t>
      </w:r>
      <w:r>
        <w:t xml:space="preserve">   frambuesas    </w:t>
      </w:r>
      <w:r>
        <w:t xml:space="preserve">   nueces    </w:t>
      </w:r>
      <w:r>
        <w:t xml:space="preserve">   aceite de oliva    </w:t>
      </w:r>
      <w:r>
        <w:t xml:space="preserve">   calabacitas    </w:t>
      </w:r>
      <w:r>
        <w:t xml:space="preserve">   uvas    </w:t>
      </w:r>
      <w:r>
        <w:t xml:space="preserve">   pera    </w:t>
      </w:r>
      <w:r>
        <w:t xml:space="preserve">   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2021-10-11T10:37:22Z</dcterms:created>
  <dcterms:modified xsi:type="dcterms:W3CDTF">2021-10-11T10:37:22Z</dcterms:modified>
</cp:coreProperties>
</file>