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comida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helado    </w:t>
      </w:r>
      <w:r>
        <w:t xml:space="preserve">   postre    </w:t>
      </w:r>
      <w:r>
        <w:t xml:space="preserve">   verduras    </w:t>
      </w:r>
      <w:r>
        <w:t xml:space="preserve">   zanahorias    </w:t>
      </w:r>
      <w:r>
        <w:t xml:space="preserve">   plátano    </w:t>
      </w:r>
      <w:r>
        <w:t xml:space="preserve">   manzana    </w:t>
      </w:r>
      <w:r>
        <w:t xml:space="preserve">   queso    </w:t>
      </w:r>
      <w:r>
        <w:t xml:space="preserve">   pollo    </w:t>
      </w:r>
      <w:r>
        <w:t xml:space="preserve">   almuerzo    </w:t>
      </w:r>
      <w:r>
        <w:t xml:space="preserve">   desayuno    </w:t>
      </w:r>
      <w:r>
        <w:t xml:space="preserve">   tocino    </w:t>
      </w:r>
      <w:r>
        <w:t xml:space="preserve">   huevos    </w:t>
      </w:r>
      <w:r>
        <w:t xml:space="preserve">   agua    </w:t>
      </w:r>
      <w:r>
        <w:t xml:space="preserve">   leche    </w:t>
      </w:r>
      <w:r>
        <w:t xml:space="preserve">   perrito caliente    </w:t>
      </w:r>
      <w:r>
        <w:t xml:space="preserve">   galletas    </w:t>
      </w:r>
      <w:r>
        <w:t xml:space="preserve">   papas fritas    </w:t>
      </w:r>
      <w:r>
        <w:t xml:space="preserve">   fresa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comida </dc:title>
  <dcterms:created xsi:type="dcterms:W3CDTF">2021-10-11T10:37:34Z</dcterms:created>
  <dcterms:modified xsi:type="dcterms:W3CDTF">2021-10-11T10:37:34Z</dcterms:modified>
</cp:coreProperties>
</file>