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maíz    </w:t>
      </w:r>
      <w:r>
        <w:t xml:space="preserve">   zanahoria    </w:t>
      </w:r>
      <w:r>
        <w:t xml:space="preserve">   jamón    </w:t>
      </w:r>
      <w:r>
        <w:t xml:space="preserve">   carne    </w:t>
      </w:r>
      <w:r>
        <w:t xml:space="preserve">   manzana    </w:t>
      </w:r>
      <w:r>
        <w:t xml:space="preserve">   fresa    </w:t>
      </w:r>
      <w:r>
        <w:t xml:space="preserve">   uva    </w:t>
      </w:r>
      <w:r>
        <w:t xml:space="preserve">   queso    </w:t>
      </w:r>
      <w:r>
        <w:t xml:space="preserve">   huevos    </w:t>
      </w:r>
      <w:r>
        <w:t xml:space="preserve">   helado    </w:t>
      </w:r>
      <w:r>
        <w:t xml:space="preserve">   leche    </w:t>
      </w:r>
      <w:r>
        <w:t xml:space="preserve">   aguacate    </w:t>
      </w:r>
      <w:r>
        <w:t xml:space="preserve">   lechuga    </w:t>
      </w:r>
      <w:r>
        <w:t xml:space="preserve">   arroz    </w:t>
      </w:r>
      <w:r>
        <w:t xml:space="preserve">   guisante    </w:t>
      </w:r>
      <w:r>
        <w:t xml:space="preserve">   ajo    </w:t>
      </w:r>
      <w:r>
        <w:t xml:space="preserve">   cebolla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2021-10-11T10:37:36Z</dcterms:created>
  <dcterms:modified xsi:type="dcterms:W3CDTF">2021-10-11T10:37:36Z</dcterms:modified>
</cp:coreProperties>
</file>