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es importante    </w:t>
      </w:r>
      <w:r>
        <w:t xml:space="preserve">   el almuerzo    </w:t>
      </w:r>
      <w:r>
        <w:t xml:space="preserve">   les gusta    </w:t>
      </w:r>
      <w:r>
        <w:t xml:space="preserve">   nos gusta    </w:t>
      </w:r>
      <w:r>
        <w:t xml:space="preserve">   le gusta    </w:t>
      </w:r>
      <w:r>
        <w:t xml:space="preserve">   te gusta    </w:t>
      </w:r>
      <w:r>
        <w:t xml:space="preserve">   me gusta    </w:t>
      </w:r>
      <w:r>
        <w:t xml:space="preserve">   tener sed    </w:t>
      </w:r>
      <w:r>
        <w:t xml:space="preserve">   tener hambre    </w:t>
      </w:r>
      <w:r>
        <w:t xml:space="preserve">   tener ganas de    </w:t>
      </w:r>
      <w:r>
        <w:t xml:space="preserve">   rico    </w:t>
      </w:r>
      <w:r>
        <w:t xml:space="preserve">   para    </w:t>
      </w:r>
      <w:r>
        <w:t xml:space="preserve">   otro    </w:t>
      </w:r>
      <w:r>
        <w:t xml:space="preserve">   nutritivo    </w:t>
      </w:r>
      <w:r>
        <w:t xml:space="preserve">   horrible    </w:t>
      </w:r>
      <w:r>
        <w:t xml:space="preserve">   ahora    </w:t>
      </w:r>
      <w:r>
        <w:t xml:space="preserve">   las uvas    </w:t>
      </w:r>
      <w:r>
        <w:t xml:space="preserve">   la manzana    </w:t>
      </w:r>
      <w:r>
        <w:t xml:space="preserve">   la banana    </w:t>
      </w:r>
      <w:r>
        <w:t xml:space="preserve">   la sopa    </w:t>
      </w:r>
      <w:r>
        <w:t xml:space="preserve">   el sándwich de jamón y queso    </w:t>
      </w:r>
      <w:r>
        <w:t xml:space="preserve">   la hamburguesa    </w:t>
      </w:r>
      <w:r>
        <w:t xml:space="preserve">   el yogur    </w:t>
      </w:r>
      <w:r>
        <w:t xml:space="preserve">   el pan    </w:t>
      </w:r>
      <w:r>
        <w:t xml:space="preserve">   la leche    </w:t>
      </w:r>
      <w:r>
        <w:t xml:space="preserve">   el jugo de naranja    </w:t>
      </w:r>
      <w:r>
        <w:t xml:space="preserve">   el huevo    </w:t>
      </w:r>
      <w:r>
        <w:t xml:space="preserve">   el cereal    </w:t>
      </w:r>
      <w:r>
        <w:t xml:space="preserve">   el café    </w:t>
      </w:r>
      <w:r>
        <w:t xml:space="preserve">   vender    </w:t>
      </w:r>
      <w:r>
        <w:t xml:space="preserve">   el desayuno    </w:t>
      </w:r>
      <w:r>
        <w:t xml:space="preserve">   la comida    </w:t>
      </w:r>
      <w:r>
        <w:t xml:space="preserve">   compartir    </w:t>
      </w:r>
      <w:r>
        <w:t xml:space="preserve">   la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2021-10-11T10:37:41Z</dcterms:created>
  <dcterms:modified xsi:type="dcterms:W3CDTF">2021-10-11T10:37:41Z</dcterms:modified>
</cp:coreProperties>
</file>