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el jámon    </w:t>
      </w:r>
      <w:r>
        <w:t xml:space="preserve">   la ensalada    </w:t>
      </w:r>
      <w:r>
        <w:t xml:space="preserve">   el bistec    </w:t>
      </w:r>
      <w:r>
        <w:t xml:space="preserve">   el queso    </w:t>
      </w:r>
      <w:r>
        <w:t xml:space="preserve">   el pollo    </w:t>
      </w:r>
      <w:r>
        <w:t xml:space="preserve">   el arroz    </w:t>
      </w:r>
      <w:r>
        <w:t xml:space="preserve">   la carne    </w:t>
      </w:r>
      <w:r>
        <w:t xml:space="preserve">   la mantequillar    </w:t>
      </w:r>
      <w:r>
        <w:t xml:space="preserve">   el bocadillo    </w:t>
      </w:r>
      <w:r>
        <w:t xml:space="preserve">   el cereal    </w:t>
      </w:r>
      <w:r>
        <w:t xml:space="preserve">   el pan    </w:t>
      </w:r>
      <w:r>
        <w:t xml:space="preserve">   la merienda    </w:t>
      </w:r>
      <w:r>
        <w:t xml:space="preserve">   la cena    </w:t>
      </w:r>
      <w:r>
        <w:t xml:space="preserve">   el almuerzo    </w:t>
      </w:r>
      <w:r>
        <w:t xml:space="preserve">   el desayuno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 </dc:title>
  <dcterms:created xsi:type="dcterms:W3CDTF">2021-10-11T10:37:48Z</dcterms:created>
  <dcterms:modified xsi:type="dcterms:W3CDTF">2021-10-11T10:37:48Z</dcterms:modified>
</cp:coreProperties>
</file>