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sauages/hot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cabbage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ciruelas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2021-10-11T10:38:01Z</dcterms:created>
  <dcterms:modified xsi:type="dcterms:W3CDTF">2021-10-11T10:38:01Z</dcterms:modified>
</cp:coreProperties>
</file>