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zumo    </w:t>
      </w:r>
      <w:r>
        <w:t xml:space="preserve">   patatasfritas    </w:t>
      </w:r>
      <w:r>
        <w:t xml:space="preserve">   leche    </w:t>
      </w:r>
      <w:r>
        <w:t xml:space="preserve">   ensalada    </w:t>
      </w:r>
      <w:r>
        <w:t xml:space="preserve">   chocolate    </w:t>
      </w:r>
      <w:r>
        <w:t xml:space="preserve">   verduras    </w:t>
      </w:r>
      <w:r>
        <w:t xml:space="preserve">   queso    </w:t>
      </w:r>
      <w:r>
        <w:t xml:space="preserve">   pasta    </w:t>
      </w:r>
      <w:r>
        <w:t xml:space="preserve">   huevos    </w:t>
      </w:r>
      <w:r>
        <w:t xml:space="preserve">   cruasan    </w:t>
      </w:r>
      <w:r>
        <w:t xml:space="preserve">   arroz    </w:t>
      </w:r>
      <w:r>
        <w:t xml:space="preserve">   pollo    </w:t>
      </w:r>
      <w:r>
        <w:t xml:space="preserve">   paella    </w:t>
      </w:r>
      <w:r>
        <w:t xml:space="preserve">   fruta    </w:t>
      </w:r>
      <w:r>
        <w:t xml:space="preserve">   agua    </w:t>
      </w:r>
      <w:r>
        <w:t xml:space="preserve">   bocadillo    </w:t>
      </w:r>
      <w:r>
        <w:t xml:space="preserve">   tostadas    </w:t>
      </w:r>
      <w:r>
        <w:t xml:space="preserve">   te    </w:t>
      </w:r>
      <w:r>
        <w:t xml:space="preserve">   cafe    </w:t>
      </w:r>
      <w:r>
        <w:t xml:space="preserve">   churros    </w:t>
      </w:r>
      <w:r>
        <w:t xml:space="preserve">   cereales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2021-10-11T10:38:26Z</dcterms:created>
  <dcterms:modified xsi:type="dcterms:W3CDTF">2021-10-11T10:38:26Z</dcterms:modified>
</cp:coreProperties>
</file>