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 Bros.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"Let Us"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be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of Genovia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Coke, fizzy,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with Italian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eat when you're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Crabby Patty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___ a day keeps the doctor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And The Bean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pinch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eat these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Humpty dumpty sat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Gotta slim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cobb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Minions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Starbucks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2021-10-11T10:36:29Z</dcterms:created>
  <dcterms:modified xsi:type="dcterms:W3CDTF">2021-10-11T10:36:29Z</dcterms:modified>
</cp:coreProperties>
</file>