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nougat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cold soup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dish made with rice, saffron, chicken and seafood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doughnuts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omelette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Spanish savoury dish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2021-10-11T10:36:38Z</dcterms:created>
  <dcterms:modified xsi:type="dcterms:W3CDTF">2021-10-11T10:36:38Z</dcterms:modified>
</cp:coreProperties>
</file>