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cebollas    </w:t>
      </w:r>
      <w:r>
        <w:t xml:space="preserve">   lechugas    </w:t>
      </w:r>
      <w:r>
        <w:t xml:space="preserve">   tomates    </w:t>
      </w:r>
      <w:r>
        <w:t xml:space="preserve">   peras    </w:t>
      </w:r>
      <w:r>
        <w:t xml:space="preserve">   uvas    </w:t>
      </w:r>
      <w:r>
        <w:t xml:space="preserve">   naranjas    </w:t>
      </w:r>
      <w:r>
        <w:t xml:space="preserve">   platanos    </w:t>
      </w:r>
      <w:r>
        <w:t xml:space="preserve">   grasiento    </w:t>
      </w:r>
      <w:r>
        <w:t xml:space="preserve">   dulce    </w:t>
      </w:r>
      <w:r>
        <w:t xml:space="preserve">   sabroso    </w:t>
      </w:r>
      <w:r>
        <w:t xml:space="preserve">   rico    </w:t>
      </w:r>
      <w:r>
        <w:t xml:space="preserve">   delicioso    </w:t>
      </w:r>
      <w:r>
        <w:t xml:space="preserve">   nutritivo    </w:t>
      </w:r>
      <w:r>
        <w:t xml:space="preserve">   sano    </w:t>
      </w:r>
      <w:r>
        <w:t xml:space="preserve">   patatas fritas    </w:t>
      </w:r>
      <w:r>
        <w:t xml:space="preserve">   carne    </w:t>
      </w:r>
      <w:r>
        <w:t xml:space="preserve">   pollo    </w:t>
      </w:r>
      <w:r>
        <w:t xml:space="preserve">   ensalada    </w:t>
      </w:r>
      <w:r>
        <w:t xml:space="preserve">   huevos    </w:t>
      </w:r>
      <w:r>
        <w:t xml:space="preserve">   verduras    </w:t>
      </w:r>
      <w:r>
        <w:t xml:space="preserve">   helado    </w:t>
      </w:r>
      <w:r>
        <w:t xml:space="preserve">   tarta    </w:t>
      </w:r>
      <w:r>
        <w:t xml:space="preserve">   pescado    </w:t>
      </w:r>
      <w:r>
        <w:t xml:space="preserve">   sopa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2021-10-11T10:36:52Z</dcterms:created>
  <dcterms:modified xsi:type="dcterms:W3CDTF">2021-10-11T10:36:52Z</dcterms:modified>
</cp:coreProperties>
</file>