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yogur    </w:t>
      </w:r>
      <w:r>
        <w:t xml:space="preserve">   arroz    </w:t>
      </w:r>
      <w:r>
        <w:t xml:space="preserve">   zanahorias    </w:t>
      </w:r>
      <w:r>
        <w:t xml:space="preserve">   congelado    </w:t>
      </w:r>
      <w:r>
        <w:t xml:space="preserve">   lata    </w:t>
      </w:r>
      <w:r>
        <w:t xml:space="preserve">   comidas    </w:t>
      </w:r>
      <w:r>
        <w:t xml:space="preserve">   huevo    </w:t>
      </w:r>
      <w:r>
        <w:t xml:space="preserve">   pollo    </w:t>
      </w:r>
      <w:r>
        <w:t xml:space="preserve">   pescado    </w:t>
      </w:r>
      <w:r>
        <w:t xml:space="preserve">   carne    </w:t>
      </w:r>
      <w:r>
        <w:t xml:space="preserve">   naranjas    </w:t>
      </w:r>
      <w:r>
        <w:t xml:space="preserve">   manzanas    </w:t>
      </w:r>
      <w:r>
        <w:t xml:space="preserve">   papas    </w:t>
      </w:r>
      <w:r>
        <w:t xml:space="preserve">   guisantes    </w:t>
      </w:r>
      <w:r>
        <w:t xml:space="preserve">   postre    </w:t>
      </w:r>
      <w:r>
        <w:t xml:space="preserve">   hamburguesa    </w:t>
      </w:r>
      <w:r>
        <w:t xml:space="preserve">   tortilla    </w:t>
      </w:r>
      <w:r>
        <w:t xml:space="preserve">   queso    </w:t>
      </w:r>
      <w:r>
        <w:t xml:space="preserve">   sopa    </w:t>
      </w:r>
      <w:r>
        <w:t xml:space="preserve">   cereal    </w:t>
      </w:r>
      <w:r>
        <w:t xml:space="preserve">   limonada    </w:t>
      </w:r>
      <w:r>
        <w:t xml:space="preserve">   cuenta    </w:t>
      </w:r>
      <w:r>
        <w:t xml:space="preserve">   orden    </w:t>
      </w:r>
      <w:r>
        <w:t xml:space="preserve">   supermercado    </w:t>
      </w:r>
      <w:r>
        <w:t xml:space="preserve">   mercado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2021-10-11T10:36:57Z</dcterms:created>
  <dcterms:modified xsi:type="dcterms:W3CDTF">2021-10-11T10:36:57Z</dcterms:modified>
</cp:coreProperties>
</file>