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yogur    </w:t>
      </w:r>
      <w:r>
        <w:t xml:space="preserve">   los tomates    </w:t>
      </w:r>
      <w:r>
        <w:t xml:space="preserve">   la sopa    </w:t>
      </w:r>
      <w:r>
        <w:t xml:space="preserve">   la salsa    </w:t>
      </w:r>
      <w:r>
        <w:t xml:space="preserve">   el limón    </w:t>
      </w:r>
      <w:r>
        <w:t xml:space="preserve">   la lechuga    </w:t>
      </w:r>
      <w:r>
        <w:t xml:space="preserve">   los huevos    </w:t>
      </w:r>
      <w:r>
        <w:t xml:space="preserve">   las fresas    </w:t>
      </w:r>
      <w:r>
        <w:t xml:space="preserve">   el arroz    </w:t>
      </w:r>
      <w:r>
        <w:t xml:space="preserve">   las zanahorias    </w:t>
      </w:r>
      <w:r>
        <w:t xml:space="preserve">   la naranja    </w:t>
      </w:r>
      <w:r>
        <w:t xml:space="preserve">   el pollo    </w:t>
      </w:r>
      <w:r>
        <w:t xml:space="preserve">   las frutas    </w:t>
      </w:r>
      <w:r>
        <w:t xml:space="preserve">   el aguacate    </w:t>
      </w:r>
      <w:r>
        <w:t xml:space="preserve">   el bistec    </w:t>
      </w:r>
      <w:r>
        <w:t xml:space="preserve">   las verduras    </w:t>
      </w:r>
      <w:r>
        <w:t xml:space="preserve">   las uvas    </w:t>
      </w:r>
      <w:r>
        <w:t xml:space="preserve">   el pescado    </w:t>
      </w:r>
      <w:r>
        <w:t xml:space="preserve">   la ensalada    </w:t>
      </w:r>
      <w:r>
        <w:t xml:space="preserve">   los espaguetis    </w:t>
      </w:r>
      <w:r>
        <w:t xml:space="preserve">   el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2021-10-11T10:37:02Z</dcterms:created>
  <dcterms:modified xsi:type="dcterms:W3CDTF">2021-10-11T10:37:02Z</dcterms:modified>
</cp:coreProperties>
</file>