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 - Capítulo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verduras verdes y pequeñas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verdura anaranjada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 dar sabor a mi comida, agrego un poco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bebida alcohólica de las uvas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bebida blanca de las vacas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Larry __________ es el personaje de Bob Esponja (Spongebob)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verdura verde que se usa en las ensaladas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Salmón es un tipo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verdura y una religión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comida que se come con una hamburguesa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la bebida alcohólica, no la fruta roja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 hace llorar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una fruta roja, y no es la bebida alcohólica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- Capítulo 4</dc:title>
  <dcterms:created xsi:type="dcterms:W3CDTF">2021-10-11T10:38:07Z</dcterms:created>
  <dcterms:modified xsi:type="dcterms:W3CDTF">2021-10-11T10:38:07Z</dcterms:modified>
</cp:coreProperties>
</file>