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fruitas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melocoton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frambuesa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toronja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banana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arandana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limon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uva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melon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cereza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cantalupo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clementina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manzana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2021-10-11T10:36:57Z</dcterms:created>
  <dcterms:modified xsi:type="dcterms:W3CDTF">2021-10-11T10:36:57Z</dcterms:modified>
</cp:coreProperties>
</file>