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LAALARIJNN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QEAUTIRS EDL UOFEG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LSO LAEEVTESG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AL CPANSIAE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 IÑPA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SLA BHECLISAHAU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EL NEGOIU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 LÁTNAOP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OLS EGAUTINSS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 OCCO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 CEHDOMREPARÍ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LRRLAA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GAGERAR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ERVROVEL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RSRERTEAI DLE FEUGO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AL HELCAGU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LE PPNEOI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SAL SEUSMRFAAB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OGRAAM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LA LOLA CAERRO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2021-10-11T10:37:06Z</dcterms:created>
  <dcterms:modified xsi:type="dcterms:W3CDTF">2021-10-11T10:37:06Z</dcterms:modified>
</cp:coreProperties>
</file>