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helado de fresa    </w:t>
      </w:r>
      <w:r>
        <w:t xml:space="preserve">   cátsup    </w:t>
      </w:r>
      <w:r>
        <w:t xml:space="preserve">   mantequilla    </w:t>
      </w:r>
      <w:r>
        <w:t xml:space="preserve">   papas fritas    </w:t>
      </w:r>
      <w:r>
        <w:t xml:space="preserve">   ensalada    </w:t>
      </w:r>
      <w:r>
        <w:t xml:space="preserve">   café    </w:t>
      </w:r>
      <w:r>
        <w:t xml:space="preserve">   jugo de naranja    </w:t>
      </w:r>
      <w:r>
        <w:t xml:space="preserve">   leche    </w:t>
      </w:r>
      <w:r>
        <w:t xml:space="preserve">   cereal    </w:t>
      </w:r>
      <w:r>
        <w:t xml:space="preserve">   lechuga    </w:t>
      </w:r>
      <w:r>
        <w:t xml:space="preserve">   limón    </w:t>
      </w:r>
      <w:r>
        <w:t xml:space="preserve">   durazno    </w:t>
      </w:r>
      <w:r>
        <w:t xml:space="preserve">   manzana    </w:t>
      </w:r>
      <w:r>
        <w:t xml:space="preserve">   alitas de pollo    </w:t>
      </w:r>
      <w:r>
        <w:t xml:space="preserve">   pescado    </w:t>
      </w:r>
      <w:r>
        <w:t xml:space="preserve">   carne    </w:t>
      </w:r>
      <w:r>
        <w:t xml:space="preserve">   panecito    </w:t>
      </w:r>
      <w:r>
        <w:t xml:space="preserve">   refresco    </w:t>
      </w:r>
      <w:r>
        <w:t xml:space="preserve">   pizza    </w:t>
      </w:r>
      <w:r>
        <w:t xml:space="preserve">   sándwich    </w:t>
      </w:r>
      <w:r>
        <w:t xml:space="preserve">   huevos    </w:t>
      </w:r>
      <w:r>
        <w:t xml:space="preserve">   panqueques    </w:t>
      </w:r>
      <w:r>
        <w:t xml:space="preserve">   wafles    </w:t>
      </w:r>
      <w:r>
        <w:t xml:space="preserve">   agua    </w:t>
      </w:r>
      <w:r>
        <w:t xml:space="preserve">   camarón    </w:t>
      </w:r>
      <w:r>
        <w:t xml:space="preserve">   tocino    </w:t>
      </w:r>
      <w:r>
        <w:t xml:space="preserve">   espagueti    </w:t>
      </w:r>
      <w:r>
        <w:t xml:space="preserve">   lasaña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2021-10-11T10:37:08Z</dcterms:created>
  <dcterms:modified xsi:type="dcterms:W3CDTF">2021-10-11T10:37:08Z</dcterms:modified>
</cp:coreProperties>
</file>