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otra palabra para 'sándwich'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animales pequeños del océano que comemos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pequeños porciones de carne molido (ground) cocinado.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está vivo se llama 'pez' pero cuando está cocinado se llama...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un restaurante cuando no hay nadie en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crecen (grow) dentro de la tierra y los comemos en McDonald's!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hecho de lechuga, tomates, y otras verduras, y una salsa.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tipo de bebida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pan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mucha gente le gusta, puede ser un postre, una bebida caliente, o un dulce; es marrón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otra palabra para 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es una comida entera, sino una porción pequeña que comemos dentro de las comidas más grandes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2021-10-11T10:36:59Z</dcterms:created>
  <dcterms:modified xsi:type="dcterms:W3CDTF">2021-10-11T10:36:59Z</dcterms:modified>
</cp:coreProperties>
</file>