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ERSAF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ELOFJISR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SVUEHO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UHECLGA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SEQOU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CNTOIO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EBICST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ARAJNNA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Fresa    </w:t>
      </w:r>
      <w:r>
        <w:t xml:space="preserve">   Frijoles    </w:t>
      </w:r>
      <w:r>
        <w:t xml:space="preserve">   Huevos    </w:t>
      </w:r>
      <w:r>
        <w:t xml:space="preserve">   Pavo    </w:t>
      </w:r>
      <w:r>
        <w:t xml:space="preserve">   Lechuga    </w:t>
      </w:r>
      <w:r>
        <w:t xml:space="preserve">   Queso    </w:t>
      </w:r>
      <w:r>
        <w:t xml:space="preserve">   Leche    </w:t>
      </w:r>
      <w:r>
        <w:t xml:space="preserve">   Tocino    </w:t>
      </w:r>
      <w:r>
        <w:t xml:space="preserve">   Bistec    </w:t>
      </w:r>
      <w:r>
        <w:t xml:space="preserve">   Naranja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2021-10-11T10:37:17Z</dcterms:created>
  <dcterms:modified xsi:type="dcterms:W3CDTF">2021-10-11T10:37:17Z</dcterms:modified>
</cp:coreProperties>
</file>