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comida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las galletas    </w:t>
      </w:r>
      <w:r>
        <w:t xml:space="preserve">   el pastel    </w:t>
      </w:r>
      <w:r>
        <w:t xml:space="preserve">   el helado    </w:t>
      </w:r>
      <w:r>
        <w:t xml:space="preserve">   la torta    </w:t>
      </w:r>
      <w:r>
        <w:t xml:space="preserve">   la zanahoria    </w:t>
      </w:r>
      <w:r>
        <w:t xml:space="preserve">   la manzana    </w:t>
      </w:r>
      <w:r>
        <w:t xml:space="preserve">   la lechuga    </w:t>
      </w:r>
      <w:r>
        <w:t xml:space="preserve">   la cebolla    </w:t>
      </w:r>
      <w:r>
        <w:t xml:space="preserve">   el pavo    </w:t>
      </w:r>
      <w:r>
        <w:t xml:space="preserve">   el jamón    </w:t>
      </w:r>
      <w:r>
        <w:t xml:space="preserve">   la hamburguesa    </w:t>
      </w:r>
      <w:r>
        <w:t xml:space="preserve">   el biftec    </w:t>
      </w:r>
      <w:r>
        <w:t xml:space="preserve">   el pollo    </w:t>
      </w:r>
      <w:r>
        <w:t xml:space="preserve">   las frutas    </w:t>
      </w:r>
      <w:r>
        <w:t xml:space="preserve">   los legumbres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comida </dc:title>
  <dcterms:created xsi:type="dcterms:W3CDTF">2021-10-11T10:37:23Z</dcterms:created>
  <dcterms:modified xsi:type="dcterms:W3CDTF">2021-10-11T10:37:23Z</dcterms:modified>
</cp:coreProperties>
</file>