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de 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crean con carne, salsa de tomate un poco picante, papas, zanahorias, y calabaza.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una comida similar de empanadas, pero las tienen salsa, queso, y repollo.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bebida de maya, y lo crea con maíz y especias.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sopa un poco picante con carne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Son los  plátanos dulces hervidas, llenaron con frijoles, chocolate, la canela, y azúcar.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ensalada para la dia de los muertos y lo crea con cincuenta ingredientes.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Son una tortilla  llenaron con queso o cerdo.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plátanos dulces con un picante y dulce salsa de chocolate.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salsa verde, y es un poco acético. Normalmente lo sirve con carne.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picante sopa de pavo y lo crea en Maya.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de Guatemala</dc:title>
  <dcterms:created xsi:type="dcterms:W3CDTF">2021-10-11T10:37:08Z</dcterms:created>
  <dcterms:modified xsi:type="dcterms:W3CDTF">2021-10-11T10:37:08Z</dcterms:modified>
</cp:coreProperties>
</file>