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comida espanola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caracoles    </w:t>
      </w:r>
      <w:r>
        <w:t xml:space="preserve">   patatas fritas    </w:t>
      </w:r>
      <w:r>
        <w:t xml:space="preserve">   fanta limon    </w:t>
      </w:r>
      <w:r>
        <w:t xml:space="preserve">   agua    </w:t>
      </w:r>
      <w:r>
        <w:t xml:space="preserve">   ensalada    </w:t>
      </w:r>
      <w:r>
        <w:t xml:space="preserve">   helado    </w:t>
      </w:r>
      <w:r>
        <w:t xml:space="preserve">   flan    </w:t>
      </w:r>
      <w:r>
        <w:t xml:space="preserve">   pizza    </w:t>
      </w:r>
      <w:r>
        <w:t xml:space="preserve">   pasta    </w:t>
      </w:r>
      <w:r>
        <w:t xml:space="preserve">   gambas    </w:t>
      </w:r>
      <w:r>
        <w:t xml:space="preserve">   sopa    </w:t>
      </w:r>
      <w:r>
        <w:t xml:space="preserve">   tomates    </w:t>
      </w:r>
      <w:r>
        <w:t xml:space="preserve">   zumo de naranja    </w:t>
      </w:r>
      <w:r>
        <w:t xml:space="preserve">   paella    </w:t>
      </w:r>
      <w:r>
        <w:t xml:space="preserve">   el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espanola</dc:title>
  <dcterms:created xsi:type="dcterms:W3CDTF">2021-10-11T10:37:56Z</dcterms:created>
  <dcterms:modified xsi:type="dcterms:W3CDTF">2021-10-11T10:37:56Z</dcterms:modified>
</cp:coreProperties>
</file>