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Tener sed     </w:t>
      </w:r>
      <w:r>
        <w:t xml:space="preserve">   Él tiene hambre    </w:t>
      </w:r>
      <w:r>
        <w:t xml:space="preserve">   Tener hambre    </w:t>
      </w:r>
      <w:r>
        <w:t xml:space="preserve">   Tener ganas de    </w:t>
      </w:r>
      <w:r>
        <w:t xml:space="preserve">   La pimienta    </w:t>
      </w:r>
      <w:r>
        <w:t xml:space="preserve">   La sal    </w:t>
      </w:r>
      <w:r>
        <w:t xml:space="preserve">   El pollo    </w:t>
      </w:r>
      <w:r>
        <w:t xml:space="preserve">   El arroz    </w:t>
      </w:r>
      <w:r>
        <w:t xml:space="preserve">   El pescado    </w:t>
      </w:r>
      <w:r>
        <w:t xml:space="preserve">   El bistec    </w:t>
      </w:r>
      <w:r>
        <w:t xml:space="preserve">   Las uvas    </w:t>
      </w:r>
      <w:r>
        <w:t xml:space="preserve">   La naranja    </w:t>
      </w:r>
      <w:r>
        <w:t xml:space="preserve">   La manzana    </w:t>
      </w:r>
      <w:r>
        <w:t xml:space="preserve">   La banana    </w:t>
      </w:r>
      <w:r>
        <w:t xml:space="preserve">   La sopa    </w:t>
      </w:r>
      <w:r>
        <w:t xml:space="preserve">   El sándwich de jamón y queso    </w:t>
      </w:r>
      <w:r>
        <w:t xml:space="preserve">   Las papas fritas    </w:t>
      </w:r>
      <w:r>
        <w:t xml:space="preserve">   El hot dog/El perro caliente    </w:t>
      </w:r>
      <w:r>
        <w:t xml:space="preserve">   La hamburguesa    </w:t>
      </w:r>
      <w:r>
        <w:t xml:space="preserve">   El yogur    </w:t>
      </w:r>
      <w:r>
        <w:t xml:space="preserve">   El pan    </w:t>
      </w:r>
      <w:r>
        <w:t xml:space="preserve">   La leche    </w:t>
      </w:r>
      <w:r>
        <w:t xml:space="preserve">   El jugo de manzana    </w:t>
      </w:r>
      <w:r>
        <w:t xml:space="preserve">   El jugo de naranja    </w:t>
      </w:r>
      <w:r>
        <w:t xml:space="preserve">   El huevo    </w:t>
      </w:r>
      <w:r>
        <w:t xml:space="preserve">   El cereal    </w:t>
      </w:r>
      <w:r>
        <w:t xml:space="preserve">   El café    </w:t>
      </w:r>
      <w:r>
        <w:t xml:space="preserve">   La bebida    </w:t>
      </w:r>
      <w:r>
        <w:t xml:space="preserve">   La cena    </w:t>
      </w:r>
      <w:r>
        <w:t xml:space="preserve">   El almuerzo    </w:t>
      </w:r>
      <w:r>
        <w:t xml:space="preserve">   El desayuno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2021-10-11T10:36:23Z</dcterms:created>
  <dcterms:modified xsi:type="dcterms:W3CDTF">2021-10-11T10:36:23Z</dcterms:modified>
</cp:coreProperties>
</file>