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latina (Latino food)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Latino sauce that comes in different colors.  It usually has fruit, chili peppers, black pepper, cumin, cinnamon, and chocolate.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Mashed plantains.  A popular dish in the Dominican Republic.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Dough steamed in a corn husk or banana leaf.  There might be meat, cheese, fruits, or vegetables 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Twice-fried plantain slices.  A popular appetizer in Puerto Rico.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Guinea Pig.  A popular dish in Peru and Ecuador.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Rice, beans, plantains, salad, meat, and a tortilla.  A popular dish in Costa Rica.  Means "married."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Rice and beans.  Means "Spotted or Painted Rooster."  A popular dish in Costa Rica and Nicaragua.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 pudding that has beef, olives, and raisins.  A popular dish in Chile.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cooking 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tortilla stuffed with cheese, meat, or vegetables.  A popular dish in El Salvador.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baked or fried pastry.  Folded dough stuffed with meat, cheese, and vegetables.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latina (Latino food)</dc:title>
  <dcterms:created xsi:type="dcterms:W3CDTF">2021-10-11T10:37:27Z</dcterms:created>
  <dcterms:modified xsi:type="dcterms:W3CDTF">2021-10-11T10:37:27Z</dcterms:modified>
</cp:coreProperties>
</file>