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 (practica)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icecream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Spinach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Zucchini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Seltzer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(practica)</dc:title>
  <dcterms:created xsi:type="dcterms:W3CDTF">2021-10-11T10:37:46Z</dcterms:created>
  <dcterms:modified xsi:type="dcterms:W3CDTF">2021-10-11T10:37:46Z</dcterms:modified>
</cp:coreProperties>
</file>