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comida y bebida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Cinco    </w:t>
      </w:r>
      <w:r>
        <w:t xml:space="preserve">   Patatas Fritas    </w:t>
      </w:r>
      <w:r>
        <w:t xml:space="preserve">   Pastel    </w:t>
      </w:r>
      <w:r>
        <w:t xml:space="preserve">   Dulce    </w:t>
      </w:r>
      <w:r>
        <w:t xml:space="preserve">   Chocolate    </w:t>
      </w:r>
      <w:r>
        <w:t xml:space="preserve">   Pizza    </w:t>
      </w:r>
      <w:r>
        <w:t xml:space="preserve">   Pollo    </w:t>
      </w:r>
      <w:r>
        <w:t xml:space="preserve">   Refrescos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y bebida</dc:title>
  <dcterms:created xsi:type="dcterms:W3CDTF">2021-10-11T10:37:06Z</dcterms:created>
  <dcterms:modified xsi:type="dcterms:W3CDTF">2021-10-11T10:37:06Z</dcterms:modified>
</cp:coreProperties>
</file>