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Corto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Donde es ver peliculas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corto pantalones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Lleva en dedo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 niños juegan 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Lleva en oidos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Donde es helado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Lleve en la piscina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Pone antes de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Largo falda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Lleva en piernas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ala anch gorra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escuchar musica tranquila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Lleva en 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es juguetes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compras</dc:title>
  <dcterms:created xsi:type="dcterms:W3CDTF">2021-10-11T10:37:13Z</dcterms:created>
  <dcterms:modified xsi:type="dcterms:W3CDTF">2021-10-11T10:37:13Z</dcterms:modified>
</cp:coreProperties>
</file>