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computadora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arroba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buscador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raton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program de computacion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encanear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conexion inlambrica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impresora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borrar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teclado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mensaje de texto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descargar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pagina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sitio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direccion electronica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guardar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reproductor de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achivo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computadora</dc:title>
  <dcterms:created xsi:type="dcterms:W3CDTF">2021-10-11T10:38:17Z</dcterms:created>
  <dcterms:modified xsi:type="dcterms:W3CDTF">2021-10-11T10:38:17Z</dcterms:modified>
</cp:coreProperties>
</file>