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computadora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avances    </w:t>
      </w:r>
      <w:r>
        <w:t xml:space="preserve">   sistemassociales    </w:t>
      </w:r>
      <w:r>
        <w:t xml:space="preserve">   seleccionar    </w:t>
      </w:r>
      <w:r>
        <w:t xml:space="preserve">   señal    </w:t>
      </w:r>
      <w:r>
        <w:t xml:space="preserve">   instalar    </w:t>
      </w:r>
      <w:r>
        <w:t xml:space="preserve">   procesador    </w:t>
      </w:r>
      <w:r>
        <w:t xml:space="preserve">   conectar    </w:t>
      </w:r>
      <w:r>
        <w:t xml:space="preserve">   tinta    </w:t>
      </w:r>
      <w:r>
        <w:t xml:space="preserve">   imprimir    </w:t>
      </w:r>
      <w:r>
        <w:t xml:space="preserve">   enviar    </w:t>
      </w:r>
      <w:r>
        <w:t xml:space="preserve">   icono    </w:t>
      </w:r>
      <w:r>
        <w:t xml:space="preserve">   red    </w:t>
      </w:r>
      <w:r>
        <w:t xml:space="preserve">   carpeta    </w:t>
      </w:r>
      <w:r>
        <w:t xml:space="preserve">   archivo    </w:t>
      </w:r>
      <w:r>
        <w:t xml:space="preserve">   cliquear    </w:t>
      </w:r>
      <w:r>
        <w:t xml:space="preserve">   cibernauta    </w:t>
      </w:r>
      <w:r>
        <w:t xml:space="preserve">   navegar    </w:t>
      </w:r>
      <w:r>
        <w:t xml:space="preserve">   bajar    </w:t>
      </w:r>
      <w:r>
        <w:t xml:space="preserve">   raton    </w:t>
      </w:r>
      <w:r>
        <w:t xml:space="preserve">   ordenador    </w:t>
      </w:r>
      <w:r>
        <w:t xml:space="preserve">   buscador    </w:t>
      </w:r>
      <w:r>
        <w:t xml:space="preserve">   ciberespacio    </w:t>
      </w:r>
      <w:r>
        <w:t xml:space="preserve">   sitio    </w:t>
      </w:r>
      <w:r>
        <w:t xml:space="preserve">   correoelectronico    </w:t>
      </w:r>
      <w:r>
        <w:t xml:space="preserve">   arroba    </w:t>
      </w:r>
      <w:r>
        <w:t xml:space="preserve">   punto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computadora</dc:title>
  <dcterms:created xsi:type="dcterms:W3CDTF">2021-10-11T10:36:53Z</dcterms:created>
  <dcterms:modified xsi:type="dcterms:W3CDTF">2021-10-11T10:36:53Z</dcterms:modified>
</cp:coreProperties>
</file>