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comunidad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were u can PAY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go here a lot to watch movies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city in a city with a lot of shops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 small place to go eat ( not as big as a restaurant)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 can put money to save in this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Were cars drive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get tickets from this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can go here to watch a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can watch this on a big screen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were u buy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were we go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can go to this public place to play with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can go here to buy clothes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 a 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get this from at ticket booth after I pay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comunidad</dc:title>
  <dcterms:created xsi:type="dcterms:W3CDTF">2021-10-11T10:37:17Z</dcterms:created>
  <dcterms:modified xsi:type="dcterms:W3CDTF">2021-10-11T10:37:17Z</dcterms:modified>
</cp:coreProperties>
</file>