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comunidad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farmacia    </w:t>
      </w:r>
      <w:r>
        <w:t xml:space="preserve">   pasteleria    </w:t>
      </w:r>
      <w:r>
        <w:t xml:space="preserve">   panaderia    </w:t>
      </w:r>
      <w:r>
        <w:t xml:space="preserve">   floristeria    </w:t>
      </w:r>
      <w:r>
        <w:t xml:space="preserve">   supermercado    </w:t>
      </w:r>
      <w:r>
        <w:t xml:space="preserve">   carniceria    </w:t>
      </w:r>
      <w:r>
        <w:t xml:space="preserve">   fruteria    </w:t>
      </w:r>
      <w:r>
        <w:t xml:space="preserve">   pescaderia    </w:t>
      </w:r>
      <w:r>
        <w:t xml:space="preserve">   heladeria    </w:t>
      </w:r>
      <w:r>
        <w:t xml:space="preserve">   monumento    </w:t>
      </w:r>
      <w:r>
        <w:t xml:space="preserve">   cafe    </w:t>
      </w:r>
      <w:r>
        <w:t xml:space="preserve">   banco    </w:t>
      </w:r>
      <w:r>
        <w:t xml:space="preserve">   mercado    </w:t>
      </w:r>
      <w:r>
        <w:t xml:space="preserve">   plaza    </w:t>
      </w:r>
      <w:r>
        <w:t xml:space="preserve">   cementario    </w:t>
      </w:r>
      <w:r>
        <w:t xml:space="preserve">   estaciondetren    </w:t>
      </w:r>
      <w:r>
        <w:t xml:space="preserve">   clinica    </w:t>
      </w:r>
      <w:r>
        <w:t xml:space="preserve">   centrorecreativo    </w:t>
      </w:r>
      <w:r>
        <w:t xml:space="preserve">   comisaria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comunidad</dc:title>
  <dcterms:created xsi:type="dcterms:W3CDTF">2021-10-11T10:37:54Z</dcterms:created>
  <dcterms:modified xsi:type="dcterms:W3CDTF">2021-10-11T10:37:54Z</dcterms:modified>
</cp:coreProperties>
</file>