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comunidad y las direcciones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Avion    </w:t>
      </w:r>
      <w:r>
        <w:t xml:space="preserve">   Bulevar    </w:t>
      </w:r>
      <w:r>
        <w:t xml:space="preserve">   Calle    </w:t>
      </w:r>
      <w:r>
        <w:t xml:space="preserve">   Carro    </w:t>
      </w:r>
      <w:r>
        <w:t xml:space="preserve">   Estadio    </w:t>
      </w:r>
      <w:r>
        <w:t xml:space="preserve">   Guagua    </w:t>
      </w:r>
      <w:r>
        <w:t xml:space="preserve">   Iglesia    </w:t>
      </w:r>
      <w:r>
        <w:t xml:space="preserve">   Liberia    </w:t>
      </w:r>
      <w:r>
        <w:t xml:space="preserve">   Museo    </w:t>
      </w:r>
      <w:r>
        <w:t xml:space="preserve">   Panaderia    </w:t>
      </w:r>
      <w:r>
        <w:t xml:space="preserve">   Pueblo    </w:t>
      </w:r>
      <w:r>
        <w:t xml:space="preserve">   Templo    </w:t>
      </w:r>
      <w:r>
        <w:t xml:space="preserve">   Tienda    </w:t>
      </w:r>
      <w:r>
        <w:t xml:space="preserve">   Tren    </w:t>
      </w:r>
      <w:r>
        <w:t xml:space="preserve">   Universidad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comunidad y las direcciones</dc:title>
  <dcterms:created xsi:type="dcterms:W3CDTF">2021-10-11T10:37:06Z</dcterms:created>
  <dcterms:modified xsi:type="dcterms:W3CDTF">2021-10-11T10:37:06Z</dcterms:modified>
</cp:coreProperties>
</file>