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grand pays    </w:t>
      </w:r>
      <w:r>
        <w:t xml:space="preserve">   kabila    </w:t>
      </w:r>
      <w:r>
        <w:t xml:space="preserve">   l'agriculture    </w:t>
      </w:r>
      <w:r>
        <w:t xml:space="preserve">   politique moderne    </w:t>
      </w:r>
      <w:r>
        <w:t xml:space="preserve">   troisiemmoude    </w:t>
      </w:r>
      <w:r>
        <w:t xml:space="preserve">   pauvre    </w:t>
      </w:r>
      <w:r>
        <w:t xml:space="preserve">   fer    </w:t>
      </w:r>
      <w:r>
        <w:t xml:space="preserve">   congolais    </w:t>
      </w:r>
      <w:r>
        <w:t xml:space="preserve">   bantu    </w:t>
      </w:r>
      <w:r>
        <w:t xml:space="preserve">   groupes ethniques    </w:t>
      </w:r>
      <w:r>
        <w:t xml:space="preserve">   d'autres langues    </w:t>
      </w:r>
      <w:r>
        <w:t xml:space="preserve">   kinshasa    </w:t>
      </w:r>
      <w:r>
        <w:t xml:space="preserve">   l'allemagne    </w:t>
      </w:r>
      <w:r>
        <w:t xml:space="preserve">   belge    </w:t>
      </w:r>
      <w:r>
        <w:t xml:space="preserve">   congo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congo </dc:title>
  <dcterms:created xsi:type="dcterms:W3CDTF">2021-10-11T10:36:51Z</dcterms:created>
  <dcterms:modified xsi:type="dcterms:W3CDTF">2021-10-11T10:36:51Z</dcterms:modified>
</cp:coreProperties>
</file>