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conquista española de las Américas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Sistema para atraer colonos españoles al mundo nuevo.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Cambiar la cultura y la religión de los indígenas.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___, oro y gloria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Tierra dada a una persona o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Vinieron a nueva España para plata 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Tierra conquistada por los españoles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Soldados españoles que conquistan y establecen colonias españoles.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Intercambio de animales, plantas, cultura, poblaciones y enfermedades.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Sistema creado para proteger y defender a Nueva España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Tierra dada a grupos de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Comunidad creada para asimilar a los indígenas.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cambiaron de los indígenas?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Fama, aventura y prestigio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Mezcla racial entre españoles, indígenas y negros.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Impuestos en forma de productos.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conquista española de las Américas </dc:title>
  <dcterms:created xsi:type="dcterms:W3CDTF">2021-10-11T10:37:02Z</dcterms:created>
  <dcterms:modified xsi:type="dcterms:W3CDTF">2021-10-11T10:37:02Z</dcterms:modified>
</cp:coreProperties>
</file>