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conservazione degli alimenti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consiste nel sottoporre l'alimento a temperature al di sotto di 0° fino ai -18°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esso vanno conservati surgelati e congelati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processo che consiste nella disidratazione dell'alimento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viene utilizzato come conservante naturale per il suo contenuto in acido acetico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viene utilizzata per rivestire le teglie del forno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processo per ottenere latte a lunga conservazione che elimina tutti i microrganismi presenti negli alimenti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processo che consiste nel riscaldare gli alimenti a temperature inferiori ai 100° C per un tempo variabile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proteggono l'alimento dal deterioramento provocato dall'ossigeno e dalla luce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passaggio di stato da solido a gassoso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Metodica di conservazione che consiste nel raffreddare un alimento a temperature tra 0° e 6°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consiste nell'eliminare solo parte dell'acqua presente negli alimenti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metodo di congelamento ultraraoido che consiste nel portare in pochi minuti la temperatura del prodotto tra -34° 3 -50°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unico alcool ammesso come conservante perchè non tossico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viene utilizzato per conservare gli alimenti tra i 0° e 4°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materiale più adatto per contenere i cibi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metodica di conservazione che consiste nella sottrazione dell'aria dai contenitori degli alimenti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conservante naturale utilizzato per preparare marmellate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vengono indicati in genere con una E seguita da un numero a tre cifre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conservazione degli alimenti</dc:title>
  <dcterms:created xsi:type="dcterms:W3CDTF">2021-10-11T10:38:27Z</dcterms:created>
  <dcterms:modified xsi:type="dcterms:W3CDTF">2021-10-11T10:38:27Z</dcterms:modified>
</cp:coreProperties>
</file>