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corredora de la Luna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hecho a proposito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hacer acerca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desvanecer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principalmente, particularmente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inmenso, enorme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muy pequeño en miniatura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moverse suavemente contra algo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bruma en el aire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quiere lo que alguien mas tiene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luminoa y fresca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corredora de la Luna</dc:title>
  <dcterms:created xsi:type="dcterms:W3CDTF">2021-10-11T10:37:26Z</dcterms:created>
  <dcterms:modified xsi:type="dcterms:W3CDTF">2021-10-11T10:37:26Z</dcterms:modified>
</cp:coreProperties>
</file>