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coupe du Monde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ETATSUNIS    </w:t>
      </w:r>
      <w:r>
        <w:t xml:space="preserve">   TAILANDE    </w:t>
      </w:r>
      <w:r>
        <w:t xml:space="preserve">   SUEDE    </w:t>
      </w:r>
      <w:r>
        <w:t xml:space="preserve">   CHINE    </w:t>
      </w:r>
      <w:r>
        <w:t xml:space="preserve">   COREE    </w:t>
      </w:r>
      <w:r>
        <w:t xml:space="preserve">   PAYSBAS    </w:t>
      </w:r>
      <w:r>
        <w:t xml:space="preserve">   NOUVELLEZELANDE    </w:t>
      </w:r>
      <w:r>
        <w:t xml:space="preserve">   NORVEGE    </w:t>
      </w:r>
      <w:r>
        <w:t xml:space="preserve">   NIGERIA    </w:t>
      </w:r>
      <w:r>
        <w:t xml:space="preserve">   JAPON    </w:t>
      </w:r>
      <w:r>
        <w:t xml:space="preserve">   JAMAIQUE    </w:t>
      </w:r>
      <w:r>
        <w:t xml:space="preserve">   ITALIE    </w:t>
      </w:r>
      <w:r>
        <w:t xml:space="preserve">   CHILI    </w:t>
      </w:r>
      <w:r>
        <w:t xml:space="preserve">   ESPAGNE    </w:t>
      </w:r>
      <w:r>
        <w:t xml:space="preserve">   ECOSSE    </w:t>
      </w:r>
      <w:r>
        <w:t xml:space="preserve">   CANADA    </w:t>
      </w:r>
      <w:r>
        <w:t xml:space="preserve">   CAMEROUN    </w:t>
      </w:r>
      <w:r>
        <w:t xml:space="preserve">   BRESIL    </w:t>
      </w:r>
      <w:r>
        <w:t xml:space="preserve">   AUSTRALIE    </w:t>
      </w:r>
      <w:r>
        <w:t xml:space="preserve">   ARGENTINE    </w:t>
      </w:r>
      <w:r>
        <w:t xml:space="preserve">   ALLEMAGNE    </w:t>
      </w:r>
      <w:r>
        <w:t xml:space="preserve">   AFRIQUEDUSUD    </w:t>
      </w:r>
      <w:r>
        <w:t xml:space="preserve">   FRANCE    </w:t>
      </w:r>
      <w:r>
        <w:t xml:space="preserve">   ANGLETERRE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coupe du Monde 2019</dc:title>
  <dcterms:created xsi:type="dcterms:W3CDTF">2021-10-11T10:38:08Z</dcterms:created>
  <dcterms:modified xsi:type="dcterms:W3CDTF">2021-10-11T10:38:08Z</dcterms:modified>
</cp:coreProperties>
</file>