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course du matin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</w:tr>
    </w:tbl>
    <w:p>
      <w:pPr>
        <w:pStyle w:val="WordBankMedium"/>
      </w:pPr>
      <w:r>
        <w:t xml:space="preserve">   rigolo    </w:t>
      </w:r>
      <w:r>
        <w:t xml:space="preserve">   avant    </w:t>
      </w:r>
      <w:r>
        <w:t xml:space="preserve">   derrière    </w:t>
      </w:r>
      <w:r>
        <w:t xml:space="preserve">   le coussin    </w:t>
      </w:r>
      <w:r>
        <w:t xml:space="preserve">   le tour    </w:t>
      </w:r>
      <w:r>
        <w:t xml:space="preserve">   tellement    </w:t>
      </w:r>
      <w:r>
        <w:t xml:space="preserve">   sous    </w:t>
      </w:r>
      <w:r>
        <w:t xml:space="preserve">   la tasse    </w:t>
      </w:r>
      <w:r>
        <w:t xml:space="preserve">   le rideau    </w:t>
      </w:r>
      <w:r>
        <w:t xml:space="preserve">   la brosse à dents    </w:t>
      </w:r>
      <w:r>
        <w:t xml:space="preserve">   le col    </w:t>
      </w:r>
      <w:r>
        <w:t xml:space="preserve">   parfois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course du matin</dc:title>
  <dcterms:created xsi:type="dcterms:W3CDTF">2021-10-11T10:38:30Z</dcterms:created>
  <dcterms:modified xsi:type="dcterms:W3CDTF">2021-10-11T10:38:30Z</dcterms:modified>
</cp:coreProperties>
</file>