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création d'Israël</w:t>
      </w:r>
    </w:p>
    <w:p>
      <w:pPr>
        <w:pStyle w:val="Questions"/>
      </w:pPr>
      <w:r>
        <w:t xml:space="preserve">1. LAPISETNE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MAEATDN INNRTIUABEQ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GBGEET-ARNNADER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DAVID IUG-NENROB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LIRMP'EE TMTNOAO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S-YESPTCIOK RCAOCD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AL LGIEU DES ITSNNAO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ENOANRSTRDIJA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EEPR'IML NAIORM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MSAJELEUR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 PLAN ED NITIAORTP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ILEASR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création d'Israël</dc:title>
  <dcterms:created xsi:type="dcterms:W3CDTF">2021-10-11T10:37:11Z</dcterms:created>
  <dcterms:modified xsi:type="dcterms:W3CDTF">2021-10-11T10:37:11Z</dcterms:modified>
</cp:coreProperties>
</file>