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cuisine et la salle de bains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lavabo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micro-onde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fer a repasser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Douche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lave-vaisselle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cuisiniere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cuisine et la salle de bains</dc:title>
  <dcterms:created xsi:type="dcterms:W3CDTF">2021-10-11T10:37:27Z</dcterms:created>
  <dcterms:modified xsi:type="dcterms:W3CDTF">2021-10-11T10:37:27Z</dcterms:modified>
</cp:coreProperties>
</file>