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culebra y le raton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Piensa    </w:t>
      </w:r>
      <w:r>
        <w:t xml:space="preserve">   Debajo    </w:t>
      </w:r>
      <w:r>
        <w:t xml:space="preserve">   Sabe    </w:t>
      </w:r>
      <w:r>
        <w:t xml:space="preserve">   Tambien    </w:t>
      </w:r>
      <w:r>
        <w:t xml:space="preserve">   Gobierno    </w:t>
      </w:r>
      <w:r>
        <w:t xml:space="preserve">   Estudia    </w:t>
      </w:r>
      <w:r>
        <w:t xml:space="preserve">   Ve    </w:t>
      </w:r>
      <w:r>
        <w:t xml:space="preserve">   Pacto    </w:t>
      </w:r>
      <w:r>
        <w:t xml:space="preserve">   Enseno    </w:t>
      </w:r>
      <w:r>
        <w:t xml:space="preserve">   Correr    </w:t>
      </w:r>
      <w:r>
        <w:t xml:space="preserve">   Raton    </w:t>
      </w:r>
      <w:r>
        <w:t xml:space="preserve">   Frontera    </w:t>
      </w:r>
      <w:r>
        <w:t xml:space="preserve">   Divertidos    </w:t>
      </w:r>
      <w:r>
        <w:t xml:space="preserve">   Libros    </w:t>
      </w:r>
      <w:r>
        <w:t xml:space="preserve">   Todos    </w:t>
      </w:r>
      <w:r>
        <w:t xml:space="preserve">   Quiero    </w:t>
      </w:r>
      <w:r>
        <w:t xml:space="preserve">   Porque    </w:t>
      </w:r>
      <w:r>
        <w:t xml:space="preserve">   Caliente    </w:t>
      </w:r>
      <w:r>
        <w:t xml:space="preserve">   Trabajar    </w:t>
      </w:r>
      <w:r>
        <w:t xml:space="preserve">   Comer    </w:t>
      </w:r>
      <w:r>
        <w:t xml:space="preserve">   Amarilla    </w:t>
      </w:r>
      <w:r>
        <w:t xml:space="preserve">   Culebra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culebra y le raton</dc:title>
  <dcterms:created xsi:type="dcterms:W3CDTF">2021-10-11T10:37:22Z</dcterms:created>
  <dcterms:modified xsi:type="dcterms:W3CDTF">2021-10-11T10:37:22Z</dcterms:modified>
</cp:coreProperties>
</file>