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cultura de espana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Personas corren ____ de los toros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festival de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maja vestida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 magnificos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plata muy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equipo de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plato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matador y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en San Lorenzo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Sangria es fruta 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trofeo es las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caballero 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plaza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museo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cultura de espana</dc:title>
  <dcterms:created xsi:type="dcterms:W3CDTF">2021-10-11T10:38:01Z</dcterms:created>
  <dcterms:modified xsi:type="dcterms:W3CDTF">2021-10-11T10:38:01Z</dcterms:modified>
</cp:coreProperties>
</file>