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cultura de una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hijos de mis tíos son mis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tengo hermanos. Soy el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la hija de mi padre y su esposa.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persona que no tiene pelo.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sinónimo para chico o muchacho.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 abuela siempre me da regalos. Ella es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 antónimo para hija mayor.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 los miembros de mi familia.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 padre es el __ de mis abuelos.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Tengo un hermano mayor y una hermana menor. Soy la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 madre es la __ de mi padre.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un color de ojos. Una mezcla de azul y verde.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el esposo de mi madre pero no es mi padre paderno.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 hermanito es muy __. Tiene muchos juguetes.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la hija de mi hija.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Ella no tiene un esposo o un novio. Ella es 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cultura de una familia</dc:title>
  <dcterms:created xsi:type="dcterms:W3CDTF">2021-10-11T10:38:38Z</dcterms:created>
  <dcterms:modified xsi:type="dcterms:W3CDTF">2021-10-11T10:38:38Z</dcterms:modified>
</cp:coreProperties>
</file>