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culture Quebecoise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oiseau provincial du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tarte a 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Franco______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type de musique?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jour de St-____ Baptiste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fleur provinciale du Quebec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le personnage trouve au festival d'hiver?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L'arbre provincial du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seve des arbres qu'on mit sur les crepes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frites avec du jus et du fromage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culture Quebecoise</dc:title>
  <dcterms:created xsi:type="dcterms:W3CDTF">2021-10-11T10:38:25Z</dcterms:created>
  <dcterms:modified xsi:type="dcterms:W3CDTF">2021-10-11T10:38:25Z</dcterms:modified>
</cp:coreProperties>
</file>