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culture de l’Inde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Religion la plus pratiqué et plus connu en Inde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Classes sociale fermée et l’organisation sociale de l’Inde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valeur très important aux indiens et est la clé à apprendre et découvrir pour eux.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Peuple indigène de l’Inde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d’éducation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rapport aux indiens entre l’age de 6 à 14 ans et l’éducation.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langue la plus parlée en Inde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Groupe ethnique principale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Sans avoir besoin de payer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des langues principales dans 63 pays incluant le Canada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culture de l’Inde</dc:title>
  <dcterms:created xsi:type="dcterms:W3CDTF">2021-10-11T10:37:49Z</dcterms:created>
  <dcterms:modified xsi:type="dcterms:W3CDTF">2021-10-11T10:37:49Z</dcterms:modified>
</cp:coreProperties>
</file>