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descripción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 who is not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who doesn't like to be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girl with 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(plural)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Hardworking (femenine)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Handsome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advantage to play basketball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descripción</dc:title>
  <dcterms:created xsi:type="dcterms:W3CDTF">2021-10-11T10:38:12Z</dcterms:created>
  <dcterms:modified xsi:type="dcterms:W3CDTF">2021-10-11T10:38:12Z</dcterms:modified>
</cp:coreProperties>
</file>