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deuxième guerre mondiale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Japon, l'Allemagne et l'Italie ont formé une alliée.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système de gouvernement qui propose un pouvoir contre les valeurs démocratique et qui n'accepte aucune oppositon et critique.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gens qui ne participent pas au guerre à cause des raisons religieuses ou morales.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bataille où 5000 soldats canadiens en participer de la Grande-Bretagne.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deuxième bombe atomique lancer sur la ville Nagasaki.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jour que les japonaise avaient capitulé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ville ancienne qui surblombent la mer Adriatique.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 a dirigé le mouvement  fascisme?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 organisation intergouvernemental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L'ile qui était la clé de défense pour l'Amérique du Nord.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Hitler a organisé une attaque aerienne contre les navires britanniques dans la Manche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prejugé et maltraité les juifs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L'idéologie et la pratique associe avec  le partie nazi.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a dirigé les camps de la mort pour les juifs?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L'assassination d'un group ethnique en tout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Attaquer par les IJAAS.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Groupe de chasseurs et de bombardiers.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 troupes composées de plusieurs bataillons.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Endroit que les britanniques on evaquer à la Grande-Bretagne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pays qui était divisé en deux par Hitler et Staline.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deuxième guerre mondiale</dc:title>
  <dcterms:created xsi:type="dcterms:W3CDTF">2021-10-11T10:37:51Z</dcterms:created>
  <dcterms:modified xsi:type="dcterms:W3CDTF">2021-10-11T10:37:51Z</dcterms:modified>
</cp:coreProperties>
</file>